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C2F06" w14:textId="77777777" w:rsidR="00915FF8" w:rsidRDefault="00000000">
      <w:pPr>
        <w:jc w:val="center"/>
      </w:pPr>
      <w:proofErr w:type="spellStart"/>
      <w:r>
        <w:rPr>
          <w:b/>
        </w:rPr>
        <w:t>Wniosek</w:t>
      </w:r>
      <w:proofErr w:type="spellEnd"/>
      <w:r>
        <w:rPr>
          <w:b/>
        </w:rPr>
        <w:t xml:space="preserve"> o </w:t>
      </w:r>
      <w:proofErr w:type="spellStart"/>
      <w:r>
        <w:rPr>
          <w:b/>
        </w:rPr>
        <w:t>racjonalne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dostosowania</w:t>
      </w:r>
      <w:proofErr w:type="spellEnd"/>
      <w:r>
        <w:rPr>
          <w:b/>
        </w:rPr>
        <w:t xml:space="preserve"> w </w:t>
      </w:r>
      <w:proofErr w:type="spellStart"/>
      <w:r>
        <w:rPr>
          <w:b/>
        </w:rPr>
        <w:t>procesie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kształcenia</w:t>
      </w:r>
      <w:proofErr w:type="spellEnd"/>
      <w:r>
        <w:rPr>
          <w:b/>
        </w:rPr>
        <w:t xml:space="preserve"> / </w:t>
      </w:r>
      <w:proofErr w:type="spellStart"/>
      <w:r>
        <w:rPr>
          <w:b/>
        </w:rPr>
        <w:t>egzaminowania</w:t>
      </w:r>
      <w:proofErr w:type="spellEnd"/>
      <w:r>
        <w:rPr>
          <w:b/>
        </w:rPr>
        <w:br/>
      </w:r>
      <w:proofErr w:type="spellStart"/>
      <w:r>
        <w:rPr>
          <w:b/>
        </w:rPr>
        <w:t>Wydział</w:t>
      </w:r>
      <w:proofErr w:type="spellEnd"/>
      <w:r>
        <w:rPr>
          <w:b/>
        </w:rPr>
        <w:t xml:space="preserve"> WAB</w:t>
      </w:r>
    </w:p>
    <w:p w14:paraId="7D34DEB4" w14:textId="77777777" w:rsidR="00915FF8" w:rsidRDefault="00915FF8"/>
    <w:p w14:paraId="7050A450" w14:textId="77777777" w:rsidR="00915FF8" w:rsidRDefault="00000000" w:rsidP="00540238">
      <w:pPr>
        <w:spacing w:after="120"/>
        <w:jc w:val="both"/>
      </w:pPr>
      <w:proofErr w:type="spellStart"/>
      <w:r>
        <w:t>Formularz</w:t>
      </w:r>
      <w:proofErr w:type="spellEnd"/>
      <w:r>
        <w:t xml:space="preserve"> </w:t>
      </w:r>
      <w:proofErr w:type="spellStart"/>
      <w:r>
        <w:t>dla</w:t>
      </w:r>
      <w:proofErr w:type="spellEnd"/>
      <w:r>
        <w:t xml:space="preserve"> </w:t>
      </w:r>
      <w:proofErr w:type="spellStart"/>
      <w:r>
        <w:t>studentów</w:t>
      </w:r>
      <w:proofErr w:type="spellEnd"/>
      <w:r>
        <w:t xml:space="preserve"> </w:t>
      </w:r>
      <w:proofErr w:type="spellStart"/>
      <w:r>
        <w:t>zgłaszających</w:t>
      </w:r>
      <w:proofErr w:type="spellEnd"/>
      <w:r>
        <w:t xml:space="preserve"> </w:t>
      </w:r>
      <w:proofErr w:type="spellStart"/>
      <w:r>
        <w:t>potrzebę</w:t>
      </w:r>
      <w:proofErr w:type="spellEnd"/>
      <w:r>
        <w:t xml:space="preserve"> </w:t>
      </w:r>
      <w:proofErr w:type="spellStart"/>
      <w:r>
        <w:t>dostosowań</w:t>
      </w:r>
      <w:proofErr w:type="spellEnd"/>
      <w:r>
        <w:t xml:space="preserve"> </w:t>
      </w:r>
      <w:proofErr w:type="spellStart"/>
      <w:r>
        <w:t>wynikających</w:t>
      </w:r>
      <w:proofErr w:type="spellEnd"/>
      <w:r>
        <w:t xml:space="preserve"> ze </w:t>
      </w:r>
      <w:proofErr w:type="spellStart"/>
      <w:r>
        <w:t>szczególnych</w:t>
      </w:r>
      <w:proofErr w:type="spellEnd"/>
      <w:r>
        <w:t xml:space="preserve"> </w:t>
      </w:r>
      <w:proofErr w:type="spellStart"/>
      <w:r>
        <w:t>potrzeb</w:t>
      </w:r>
      <w:proofErr w:type="spellEnd"/>
      <w:r>
        <w:t xml:space="preserve"> (np. </w:t>
      </w:r>
      <w:proofErr w:type="spellStart"/>
      <w:r>
        <w:t>niepełnosprawność</w:t>
      </w:r>
      <w:proofErr w:type="spellEnd"/>
      <w:r>
        <w:t xml:space="preserve">, stan </w:t>
      </w:r>
      <w:proofErr w:type="spellStart"/>
      <w:r>
        <w:t>zdrowia</w:t>
      </w:r>
      <w:proofErr w:type="spellEnd"/>
      <w:r>
        <w:t xml:space="preserve">). </w:t>
      </w:r>
      <w:proofErr w:type="spellStart"/>
      <w:r>
        <w:t>Wypełnij</w:t>
      </w:r>
      <w:proofErr w:type="spellEnd"/>
      <w:r>
        <w:t xml:space="preserve"> </w:t>
      </w:r>
      <w:proofErr w:type="spellStart"/>
      <w:r>
        <w:t>czytelnie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złóż</w:t>
      </w:r>
      <w:proofErr w:type="spellEnd"/>
      <w:r>
        <w:t xml:space="preserve"> w </w:t>
      </w:r>
      <w:proofErr w:type="spellStart"/>
      <w:r>
        <w:t>dziekanacie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</w:t>
      </w:r>
      <w:proofErr w:type="spellStart"/>
      <w:r>
        <w:t>prześlij</w:t>
      </w:r>
      <w:proofErr w:type="spellEnd"/>
      <w:r>
        <w:t xml:space="preserve"> e‑</w:t>
      </w:r>
      <w:proofErr w:type="spellStart"/>
      <w:r>
        <w:t>mailem</w:t>
      </w:r>
      <w:proofErr w:type="spellEnd"/>
      <w:r>
        <w:t xml:space="preserve"> do </w:t>
      </w:r>
      <w:proofErr w:type="spellStart"/>
      <w:r>
        <w:t>osoby</w:t>
      </w:r>
      <w:proofErr w:type="spellEnd"/>
      <w:r>
        <w:t xml:space="preserve"> </w:t>
      </w:r>
      <w:proofErr w:type="spellStart"/>
      <w:r>
        <w:t>kontaktowej</w:t>
      </w:r>
      <w:proofErr w:type="spellEnd"/>
      <w:r>
        <w:t>.</w:t>
      </w:r>
    </w:p>
    <w:p w14:paraId="60BC73E4" w14:textId="029DD86F" w:rsidR="00915FF8" w:rsidRDefault="00000000" w:rsidP="00540238">
      <w:pPr>
        <w:jc w:val="both"/>
      </w:pPr>
      <w:r>
        <w:rPr>
          <w:b/>
        </w:rPr>
        <w:t xml:space="preserve">Osoba </w:t>
      </w:r>
      <w:proofErr w:type="spellStart"/>
      <w:r>
        <w:rPr>
          <w:b/>
        </w:rPr>
        <w:t>kontaktowa</w:t>
      </w:r>
      <w:proofErr w:type="spellEnd"/>
      <w:r>
        <w:rPr>
          <w:b/>
        </w:rPr>
        <w:t xml:space="preserve"> (WAB): </w:t>
      </w:r>
      <w:r>
        <w:t>[</w:t>
      </w:r>
      <w:r w:rsidR="00540238">
        <w:t xml:space="preserve">Joanna Siwek, </w:t>
      </w:r>
      <w:proofErr w:type="spellStart"/>
      <w:r w:rsidR="00540238">
        <w:t>specjalista</w:t>
      </w:r>
      <w:proofErr w:type="spellEnd"/>
      <w:r w:rsidR="00540238">
        <w:t xml:space="preserve"> ds. </w:t>
      </w:r>
      <w:proofErr w:type="spellStart"/>
      <w:r w:rsidR="00540238">
        <w:t>wsparcia</w:t>
      </w:r>
      <w:proofErr w:type="spellEnd"/>
      <w:r w:rsidR="00540238">
        <w:t xml:space="preserve"> </w:t>
      </w:r>
      <w:proofErr w:type="spellStart"/>
      <w:proofErr w:type="gramStart"/>
      <w:r w:rsidR="00540238">
        <w:t>OzN</w:t>
      </w:r>
      <w:proofErr w:type="spellEnd"/>
      <w:r w:rsidR="00540238">
        <w:t xml:space="preserve"> </w:t>
      </w:r>
      <w:r>
        <w:t>]</w:t>
      </w:r>
      <w:proofErr w:type="gramEnd"/>
      <w:r>
        <w:t xml:space="preserve"> – e‑mail: </w:t>
      </w:r>
      <w:r w:rsidR="00540238">
        <w:t>joanna.siwek@wab.edu.pl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16"/>
        <w:gridCol w:w="4314"/>
      </w:tblGrid>
      <w:tr w:rsidR="00915FF8" w14:paraId="003BCAC6" w14:textId="77777777" w:rsidTr="00540238">
        <w:tc>
          <w:tcPr>
            <w:tcW w:w="4316" w:type="dxa"/>
          </w:tcPr>
          <w:p w14:paraId="5B0E89FE" w14:textId="77777777" w:rsidR="00915FF8" w:rsidRDefault="00000000">
            <w:proofErr w:type="spellStart"/>
            <w:r>
              <w:t>Imię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nazwisko</w:t>
            </w:r>
            <w:proofErr w:type="spellEnd"/>
            <w:r>
              <w:t xml:space="preserve"> </w:t>
            </w:r>
            <w:proofErr w:type="spellStart"/>
            <w:r>
              <w:t>studenta</w:t>
            </w:r>
            <w:proofErr w:type="spellEnd"/>
            <w:r>
              <w:t>:</w:t>
            </w:r>
          </w:p>
        </w:tc>
        <w:tc>
          <w:tcPr>
            <w:tcW w:w="4314" w:type="dxa"/>
          </w:tcPr>
          <w:p w14:paraId="57D0CC55" w14:textId="77777777" w:rsidR="00915FF8" w:rsidRDefault="00915FF8"/>
        </w:tc>
      </w:tr>
      <w:tr w:rsidR="00915FF8" w14:paraId="0B5018A7" w14:textId="77777777" w:rsidTr="00540238">
        <w:tc>
          <w:tcPr>
            <w:tcW w:w="4316" w:type="dxa"/>
          </w:tcPr>
          <w:p w14:paraId="10DEC501" w14:textId="7C84C7F4" w:rsidR="00915FF8" w:rsidRDefault="00000000">
            <w:r>
              <w:t xml:space="preserve">Nr </w:t>
            </w:r>
            <w:proofErr w:type="spellStart"/>
            <w:r>
              <w:t>albumu</w:t>
            </w:r>
            <w:proofErr w:type="spellEnd"/>
            <w:r>
              <w:t xml:space="preserve"> </w:t>
            </w:r>
          </w:p>
        </w:tc>
        <w:tc>
          <w:tcPr>
            <w:tcW w:w="4314" w:type="dxa"/>
          </w:tcPr>
          <w:p w14:paraId="4D387E3F" w14:textId="77777777" w:rsidR="00915FF8" w:rsidRDefault="00915FF8"/>
        </w:tc>
      </w:tr>
      <w:tr w:rsidR="00915FF8" w14:paraId="75749B25" w14:textId="77777777" w:rsidTr="00540238">
        <w:tc>
          <w:tcPr>
            <w:tcW w:w="4316" w:type="dxa"/>
          </w:tcPr>
          <w:p w14:paraId="1ACE7B96" w14:textId="77777777" w:rsidR="00915FF8" w:rsidRDefault="00000000">
            <w:proofErr w:type="spellStart"/>
            <w:r>
              <w:t>Kierunek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forma </w:t>
            </w:r>
            <w:proofErr w:type="spellStart"/>
            <w:r>
              <w:t>studiów</w:t>
            </w:r>
            <w:proofErr w:type="spellEnd"/>
            <w:r>
              <w:t xml:space="preserve"> / </w:t>
            </w:r>
            <w:proofErr w:type="spellStart"/>
            <w:r>
              <w:t>rok</w:t>
            </w:r>
            <w:proofErr w:type="spellEnd"/>
            <w:r>
              <w:t>:</w:t>
            </w:r>
          </w:p>
        </w:tc>
        <w:tc>
          <w:tcPr>
            <w:tcW w:w="4314" w:type="dxa"/>
          </w:tcPr>
          <w:p w14:paraId="7E67F6D1" w14:textId="77777777" w:rsidR="00915FF8" w:rsidRDefault="00915FF8"/>
        </w:tc>
      </w:tr>
      <w:tr w:rsidR="00915FF8" w14:paraId="5513053B" w14:textId="77777777" w:rsidTr="00540238">
        <w:tc>
          <w:tcPr>
            <w:tcW w:w="4316" w:type="dxa"/>
          </w:tcPr>
          <w:p w14:paraId="1570D7F3" w14:textId="77777777" w:rsidR="00915FF8" w:rsidRDefault="00000000">
            <w:r>
              <w:t xml:space="preserve">Adres e‑mail / </w:t>
            </w:r>
            <w:proofErr w:type="spellStart"/>
            <w:r>
              <w:t>telefon</w:t>
            </w:r>
            <w:proofErr w:type="spellEnd"/>
            <w:r>
              <w:t>:</w:t>
            </w:r>
          </w:p>
        </w:tc>
        <w:tc>
          <w:tcPr>
            <w:tcW w:w="4314" w:type="dxa"/>
          </w:tcPr>
          <w:p w14:paraId="25194259" w14:textId="77777777" w:rsidR="00915FF8" w:rsidRDefault="00915FF8"/>
        </w:tc>
      </w:tr>
      <w:tr w:rsidR="00915FF8" w14:paraId="70CCFA7E" w14:textId="77777777" w:rsidTr="00540238">
        <w:tc>
          <w:tcPr>
            <w:tcW w:w="4316" w:type="dxa"/>
          </w:tcPr>
          <w:p w14:paraId="55BC8B6A" w14:textId="77777777" w:rsidR="00915FF8" w:rsidRDefault="00000000">
            <w:proofErr w:type="spellStart"/>
            <w:r>
              <w:t>Opiekun</w:t>
            </w:r>
            <w:proofErr w:type="spellEnd"/>
            <w:r>
              <w:t xml:space="preserve"> </w:t>
            </w:r>
            <w:proofErr w:type="spellStart"/>
            <w:r>
              <w:t>roku</w:t>
            </w:r>
            <w:proofErr w:type="spellEnd"/>
            <w:r>
              <w:t xml:space="preserve"> (</w:t>
            </w:r>
            <w:proofErr w:type="spellStart"/>
            <w:r>
              <w:t>jeśli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  <w:r>
              <w:t>):</w:t>
            </w:r>
          </w:p>
        </w:tc>
        <w:tc>
          <w:tcPr>
            <w:tcW w:w="4314" w:type="dxa"/>
          </w:tcPr>
          <w:p w14:paraId="3D3D3953" w14:textId="77777777" w:rsidR="00915FF8" w:rsidRDefault="00915FF8"/>
        </w:tc>
      </w:tr>
      <w:tr w:rsidR="00915FF8" w14:paraId="7EE19A23" w14:textId="77777777" w:rsidTr="00540238">
        <w:tc>
          <w:tcPr>
            <w:tcW w:w="4316" w:type="dxa"/>
          </w:tcPr>
          <w:p w14:paraId="02B2AFB5" w14:textId="77777777" w:rsidR="00915FF8" w:rsidRDefault="00000000">
            <w:r>
              <w:t xml:space="preserve">Data </w:t>
            </w:r>
            <w:proofErr w:type="spellStart"/>
            <w:r>
              <w:t>złożenia</w:t>
            </w:r>
            <w:proofErr w:type="spellEnd"/>
            <w:r>
              <w:t xml:space="preserve"> </w:t>
            </w:r>
            <w:proofErr w:type="spellStart"/>
            <w:r>
              <w:t>wniosku</w:t>
            </w:r>
            <w:proofErr w:type="spellEnd"/>
            <w:r>
              <w:t>:</w:t>
            </w:r>
          </w:p>
        </w:tc>
        <w:tc>
          <w:tcPr>
            <w:tcW w:w="4314" w:type="dxa"/>
          </w:tcPr>
          <w:p w14:paraId="1C0B7704" w14:textId="77777777" w:rsidR="00915FF8" w:rsidRDefault="00915FF8"/>
        </w:tc>
      </w:tr>
    </w:tbl>
    <w:p w14:paraId="2FE31EB6" w14:textId="77777777" w:rsidR="00915FF8" w:rsidRDefault="00915FF8"/>
    <w:p w14:paraId="371DF878" w14:textId="77777777" w:rsidR="00915FF8" w:rsidRDefault="00000000">
      <w:r>
        <w:rPr>
          <w:b/>
        </w:rPr>
        <w:t xml:space="preserve">1) </w:t>
      </w:r>
      <w:proofErr w:type="spellStart"/>
      <w:r>
        <w:rPr>
          <w:b/>
        </w:rPr>
        <w:t>Opis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potrzeb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uzasadnienie</w:t>
      </w:r>
      <w:proofErr w:type="spellEnd"/>
    </w:p>
    <w:p w14:paraId="13D1F0F5" w14:textId="77777777" w:rsidR="00915FF8" w:rsidRDefault="00000000">
      <w:proofErr w:type="spellStart"/>
      <w:r>
        <w:t>Proszę</w:t>
      </w:r>
      <w:proofErr w:type="spellEnd"/>
      <w:r>
        <w:t xml:space="preserve"> </w:t>
      </w:r>
      <w:proofErr w:type="spellStart"/>
      <w:r>
        <w:t>opisać</w:t>
      </w:r>
      <w:proofErr w:type="spellEnd"/>
      <w:r>
        <w:t xml:space="preserve">, </w:t>
      </w:r>
      <w:proofErr w:type="spellStart"/>
      <w:r>
        <w:t>jakich</w:t>
      </w:r>
      <w:proofErr w:type="spellEnd"/>
      <w:r>
        <w:t xml:space="preserve"> </w:t>
      </w:r>
      <w:proofErr w:type="spellStart"/>
      <w:r>
        <w:t>trudności</w:t>
      </w:r>
      <w:proofErr w:type="spellEnd"/>
      <w:r>
        <w:t xml:space="preserve"> Pan/Pani </w:t>
      </w:r>
      <w:proofErr w:type="spellStart"/>
      <w:r>
        <w:t>doświadcza</w:t>
      </w:r>
      <w:proofErr w:type="spellEnd"/>
      <w:r>
        <w:t xml:space="preserve"> w </w:t>
      </w:r>
      <w:proofErr w:type="spellStart"/>
      <w:r>
        <w:t>toku</w:t>
      </w:r>
      <w:proofErr w:type="spellEnd"/>
      <w:r>
        <w:t xml:space="preserve"> </w:t>
      </w:r>
      <w:proofErr w:type="spellStart"/>
      <w:r>
        <w:t>studiów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czego</w:t>
      </w:r>
      <w:proofErr w:type="spellEnd"/>
      <w:r>
        <w:t xml:space="preserve"> </w:t>
      </w:r>
      <w:proofErr w:type="spellStart"/>
      <w:r>
        <w:t>dotyczą</w:t>
      </w:r>
      <w:proofErr w:type="spellEnd"/>
      <w:r>
        <w:t xml:space="preserve"> (</w:t>
      </w:r>
      <w:proofErr w:type="spellStart"/>
      <w:r>
        <w:t>zajęcia</w:t>
      </w:r>
      <w:proofErr w:type="spellEnd"/>
      <w:r>
        <w:t xml:space="preserve">, </w:t>
      </w:r>
      <w:proofErr w:type="spellStart"/>
      <w:r>
        <w:t>egzaminy</w:t>
      </w:r>
      <w:proofErr w:type="spellEnd"/>
      <w:r>
        <w:t xml:space="preserve">, </w:t>
      </w:r>
      <w:proofErr w:type="spellStart"/>
      <w:r>
        <w:t>praktyki</w:t>
      </w:r>
      <w:proofErr w:type="spellEnd"/>
      <w:r>
        <w:t xml:space="preserve"> </w:t>
      </w:r>
      <w:proofErr w:type="spellStart"/>
      <w:r>
        <w:t>itp</w:t>
      </w:r>
      <w:proofErr w:type="spellEnd"/>
      <w:r>
        <w:t>.):</w:t>
      </w:r>
    </w:p>
    <w:p w14:paraId="7815A6EA" w14:textId="77777777" w:rsidR="00915FF8" w:rsidRDefault="00000000">
      <w:r>
        <w:br/>
      </w:r>
      <w:r>
        <w:br/>
      </w:r>
      <w:r>
        <w:br/>
      </w:r>
    </w:p>
    <w:p w14:paraId="71B15CE2" w14:textId="77777777" w:rsidR="00915FF8" w:rsidRDefault="00000000">
      <w:r>
        <w:rPr>
          <w:b/>
        </w:rPr>
        <w:t xml:space="preserve">2) </w:t>
      </w:r>
      <w:proofErr w:type="spellStart"/>
      <w:r>
        <w:rPr>
          <w:b/>
        </w:rPr>
        <w:t>Wnioskowane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dostosowania</w:t>
      </w:r>
      <w:proofErr w:type="spellEnd"/>
    </w:p>
    <w:p w14:paraId="3C45504C" w14:textId="77777777" w:rsidR="00915FF8" w:rsidRDefault="00000000">
      <w:r>
        <w:t xml:space="preserve">☐ </w:t>
      </w:r>
      <w:proofErr w:type="spellStart"/>
      <w:r>
        <w:t>wydłużenie</w:t>
      </w:r>
      <w:proofErr w:type="spellEnd"/>
      <w:r>
        <w:t xml:space="preserve"> </w:t>
      </w:r>
      <w:proofErr w:type="spellStart"/>
      <w:r>
        <w:t>czasu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egzamin</w:t>
      </w:r>
      <w:proofErr w:type="spellEnd"/>
      <w:r>
        <w:t>/</w:t>
      </w:r>
      <w:proofErr w:type="spellStart"/>
      <w:r>
        <w:t>zaliczenie</w:t>
      </w:r>
      <w:proofErr w:type="spellEnd"/>
    </w:p>
    <w:p w14:paraId="4A2659BD" w14:textId="77777777" w:rsidR="00915FF8" w:rsidRDefault="00000000">
      <w:r>
        <w:t xml:space="preserve">☐ </w:t>
      </w:r>
      <w:proofErr w:type="spellStart"/>
      <w:r>
        <w:t>zmiana</w:t>
      </w:r>
      <w:proofErr w:type="spellEnd"/>
      <w:r>
        <w:t xml:space="preserve"> </w:t>
      </w:r>
      <w:proofErr w:type="spellStart"/>
      <w:r>
        <w:t>formy</w:t>
      </w:r>
      <w:proofErr w:type="spellEnd"/>
      <w:r>
        <w:t xml:space="preserve"> </w:t>
      </w:r>
      <w:proofErr w:type="spellStart"/>
      <w:r>
        <w:t>zaliczenia</w:t>
      </w:r>
      <w:proofErr w:type="spellEnd"/>
      <w:r>
        <w:t xml:space="preserve"> (</w:t>
      </w:r>
      <w:proofErr w:type="spellStart"/>
      <w:r>
        <w:t>ustna</w:t>
      </w:r>
      <w:proofErr w:type="spellEnd"/>
      <w:r>
        <w:t>/</w:t>
      </w:r>
      <w:proofErr w:type="spellStart"/>
      <w:r>
        <w:t>pisemna</w:t>
      </w:r>
      <w:proofErr w:type="spellEnd"/>
      <w:r>
        <w:t>/</w:t>
      </w:r>
      <w:proofErr w:type="spellStart"/>
      <w:r>
        <w:t>elektroniczna</w:t>
      </w:r>
      <w:proofErr w:type="spellEnd"/>
      <w:r>
        <w:t>)</w:t>
      </w:r>
    </w:p>
    <w:p w14:paraId="3C4D713E" w14:textId="77777777" w:rsidR="00915FF8" w:rsidRDefault="00000000">
      <w:r>
        <w:t xml:space="preserve">☐ </w:t>
      </w:r>
      <w:proofErr w:type="spellStart"/>
      <w:r>
        <w:t>powiększone</w:t>
      </w:r>
      <w:proofErr w:type="spellEnd"/>
      <w:r>
        <w:t xml:space="preserve"> </w:t>
      </w:r>
      <w:proofErr w:type="spellStart"/>
      <w:r>
        <w:t>materiały</w:t>
      </w:r>
      <w:proofErr w:type="spellEnd"/>
      <w:r>
        <w:t xml:space="preserve"> / </w:t>
      </w:r>
      <w:proofErr w:type="spellStart"/>
      <w:r>
        <w:t>wysoki</w:t>
      </w:r>
      <w:proofErr w:type="spellEnd"/>
      <w:r>
        <w:t xml:space="preserve"> </w:t>
      </w:r>
      <w:proofErr w:type="spellStart"/>
      <w:r>
        <w:t>kontrast</w:t>
      </w:r>
      <w:proofErr w:type="spellEnd"/>
      <w:r>
        <w:t xml:space="preserve"> / </w:t>
      </w:r>
      <w:proofErr w:type="spellStart"/>
      <w:r>
        <w:t>wydruk</w:t>
      </w:r>
      <w:proofErr w:type="spellEnd"/>
      <w:r>
        <w:t xml:space="preserve"> A3</w:t>
      </w:r>
    </w:p>
    <w:p w14:paraId="01FE193D" w14:textId="77777777" w:rsidR="00915FF8" w:rsidRDefault="00000000">
      <w:r>
        <w:t xml:space="preserve">☐ </w:t>
      </w:r>
      <w:proofErr w:type="spellStart"/>
      <w:r>
        <w:t>możliwość</w:t>
      </w:r>
      <w:proofErr w:type="spellEnd"/>
      <w:r>
        <w:t xml:space="preserve"> </w:t>
      </w:r>
      <w:proofErr w:type="spellStart"/>
      <w:r>
        <w:t>korzystania</w:t>
      </w:r>
      <w:proofErr w:type="spellEnd"/>
      <w:r>
        <w:t xml:space="preserve"> z </w:t>
      </w:r>
      <w:proofErr w:type="spellStart"/>
      <w:r>
        <w:t>oprogramowania</w:t>
      </w:r>
      <w:proofErr w:type="spellEnd"/>
      <w:r>
        <w:t xml:space="preserve"> </w:t>
      </w:r>
      <w:proofErr w:type="spellStart"/>
      <w:r>
        <w:t>wspierającego</w:t>
      </w:r>
      <w:proofErr w:type="spellEnd"/>
      <w:r>
        <w:t xml:space="preserve"> (np. </w:t>
      </w:r>
      <w:proofErr w:type="spellStart"/>
      <w:r>
        <w:t>czytnik</w:t>
      </w:r>
      <w:proofErr w:type="spellEnd"/>
      <w:r>
        <w:t xml:space="preserve"> </w:t>
      </w:r>
      <w:proofErr w:type="spellStart"/>
      <w:r>
        <w:t>ekranu</w:t>
      </w:r>
      <w:proofErr w:type="spellEnd"/>
      <w:r>
        <w:t>)</w:t>
      </w:r>
    </w:p>
    <w:p w14:paraId="0C1AF81A" w14:textId="77777777" w:rsidR="00915FF8" w:rsidRDefault="00000000">
      <w:r>
        <w:t xml:space="preserve">☐ </w:t>
      </w:r>
      <w:proofErr w:type="spellStart"/>
      <w:r>
        <w:t>asysta</w:t>
      </w:r>
      <w:proofErr w:type="spellEnd"/>
      <w:r>
        <w:t xml:space="preserve"> </w:t>
      </w:r>
      <w:proofErr w:type="spellStart"/>
      <w:r>
        <w:t>lektorska</w:t>
      </w:r>
      <w:proofErr w:type="spellEnd"/>
      <w:r>
        <w:t xml:space="preserve"> / </w:t>
      </w:r>
      <w:proofErr w:type="spellStart"/>
      <w:r>
        <w:t>wsparcie</w:t>
      </w:r>
      <w:proofErr w:type="spellEnd"/>
      <w:r>
        <w:t xml:space="preserve"> </w:t>
      </w:r>
      <w:proofErr w:type="spellStart"/>
      <w:r>
        <w:t>podczas</w:t>
      </w:r>
      <w:proofErr w:type="spellEnd"/>
      <w:r>
        <w:t xml:space="preserve"> </w:t>
      </w:r>
      <w:proofErr w:type="spellStart"/>
      <w:r>
        <w:t>egzaminu</w:t>
      </w:r>
      <w:proofErr w:type="spellEnd"/>
    </w:p>
    <w:p w14:paraId="01ACC71B" w14:textId="77777777" w:rsidR="00915FF8" w:rsidRDefault="00000000">
      <w:r>
        <w:t xml:space="preserve">☐ </w:t>
      </w:r>
      <w:proofErr w:type="spellStart"/>
      <w:r>
        <w:t>zmiana</w:t>
      </w:r>
      <w:proofErr w:type="spellEnd"/>
      <w:r>
        <w:t xml:space="preserve"> </w:t>
      </w:r>
      <w:proofErr w:type="spellStart"/>
      <w:r>
        <w:t>miejsca</w:t>
      </w:r>
      <w:proofErr w:type="spellEnd"/>
      <w:r>
        <w:t xml:space="preserve"> w </w:t>
      </w:r>
      <w:proofErr w:type="spellStart"/>
      <w:r>
        <w:t>sali</w:t>
      </w:r>
      <w:proofErr w:type="spellEnd"/>
      <w:r>
        <w:t xml:space="preserve"> / </w:t>
      </w:r>
      <w:proofErr w:type="spellStart"/>
      <w:r>
        <w:t>dostęp</w:t>
      </w:r>
      <w:proofErr w:type="spellEnd"/>
      <w:r>
        <w:t xml:space="preserve"> do </w:t>
      </w:r>
      <w:proofErr w:type="spellStart"/>
      <w:r>
        <w:t>gniazda</w:t>
      </w:r>
      <w:proofErr w:type="spellEnd"/>
      <w:r>
        <w:t xml:space="preserve"> </w:t>
      </w:r>
      <w:proofErr w:type="spellStart"/>
      <w:r>
        <w:t>zasilania</w:t>
      </w:r>
      <w:proofErr w:type="spellEnd"/>
    </w:p>
    <w:p w14:paraId="5C5F101E" w14:textId="77777777" w:rsidR="00915FF8" w:rsidRDefault="00000000">
      <w:r>
        <w:t xml:space="preserve">☐ </w:t>
      </w:r>
      <w:proofErr w:type="spellStart"/>
      <w:r>
        <w:t>inne</w:t>
      </w:r>
      <w:proofErr w:type="spellEnd"/>
      <w:r>
        <w:t xml:space="preserve"> (</w:t>
      </w:r>
      <w:proofErr w:type="spellStart"/>
      <w:r>
        <w:t>proszę</w:t>
      </w:r>
      <w:proofErr w:type="spellEnd"/>
      <w:r>
        <w:t xml:space="preserve"> </w:t>
      </w:r>
      <w:proofErr w:type="spellStart"/>
      <w:r>
        <w:t>opisać</w:t>
      </w:r>
      <w:proofErr w:type="spellEnd"/>
      <w:r>
        <w:t>): _______________________________</w:t>
      </w:r>
    </w:p>
    <w:p w14:paraId="45FA3E1F" w14:textId="77777777" w:rsidR="00915FF8" w:rsidRDefault="00915FF8"/>
    <w:p w14:paraId="2C2E1271" w14:textId="77777777" w:rsidR="00915FF8" w:rsidRDefault="00000000">
      <w:r>
        <w:rPr>
          <w:b/>
        </w:rPr>
        <w:lastRenderedPageBreak/>
        <w:t xml:space="preserve">3) </w:t>
      </w:r>
      <w:proofErr w:type="spellStart"/>
      <w:r>
        <w:rPr>
          <w:b/>
        </w:rPr>
        <w:t>Zakres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czas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obowiązywania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dostosowań</w:t>
      </w:r>
      <w:proofErr w:type="spellEnd"/>
    </w:p>
    <w:p w14:paraId="7E863118" w14:textId="77777777" w:rsidR="00915FF8" w:rsidRDefault="00000000">
      <w:r>
        <w:t xml:space="preserve">Dotyczy: ☐ </w:t>
      </w:r>
      <w:proofErr w:type="spellStart"/>
      <w:r>
        <w:t>zajęć</w:t>
      </w:r>
      <w:proofErr w:type="spellEnd"/>
      <w:r>
        <w:t xml:space="preserve"> (</w:t>
      </w:r>
      <w:proofErr w:type="spellStart"/>
      <w:r>
        <w:t>jakich</w:t>
      </w:r>
      <w:proofErr w:type="spellEnd"/>
      <w:r>
        <w:t>?) _________________</w:t>
      </w:r>
      <w:proofErr w:type="gramStart"/>
      <w:r>
        <w:t>_  ☐</w:t>
      </w:r>
      <w:proofErr w:type="gramEnd"/>
      <w:r>
        <w:t xml:space="preserve"> </w:t>
      </w:r>
      <w:proofErr w:type="spellStart"/>
      <w:r>
        <w:t>egzaminu</w:t>
      </w:r>
      <w:proofErr w:type="spellEnd"/>
      <w:r>
        <w:t xml:space="preserve"> z </w:t>
      </w:r>
      <w:proofErr w:type="spellStart"/>
      <w:r>
        <w:t>przedmiotu</w:t>
      </w:r>
      <w:proofErr w:type="spellEnd"/>
      <w:r>
        <w:t xml:space="preserve"> _________________</w:t>
      </w:r>
      <w:proofErr w:type="gramStart"/>
      <w:r>
        <w:t>_  ☐</w:t>
      </w:r>
      <w:proofErr w:type="gramEnd"/>
      <w:r>
        <w:t xml:space="preserve"> </w:t>
      </w:r>
      <w:proofErr w:type="spellStart"/>
      <w:r>
        <w:t>całego</w:t>
      </w:r>
      <w:proofErr w:type="spellEnd"/>
      <w:r>
        <w:t xml:space="preserve"> </w:t>
      </w:r>
      <w:proofErr w:type="spellStart"/>
      <w:r>
        <w:t>semestru</w:t>
      </w:r>
      <w:proofErr w:type="spellEnd"/>
      <w:r>
        <w:t xml:space="preserve"> / </w:t>
      </w:r>
      <w:proofErr w:type="spellStart"/>
      <w:r>
        <w:t>roku</w:t>
      </w:r>
      <w:proofErr w:type="spellEnd"/>
      <w:r>
        <w:t xml:space="preserve"> ________</w:t>
      </w:r>
    </w:p>
    <w:p w14:paraId="7D1660D3" w14:textId="77777777" w:rsidR="00915FF8" w:rsidRDefault="00915FF8"/>
    <w:p w14:paraId="5E8D6946" w14:textId="77777777" w:rsidR="00915FF8" w:rsidRDefault="00000000">
      <w:r>
        <w:rPr>
          <w:b/>
        </w:rPr>
        <w:t xml:space="preserve">4) </w:t>
      </w:r>
      <w:proofErr w:type="spellStart"/>
      <w:r>
        <w:rPr>
          <w:b/>
        </w:rPr>
        <w:t>Załączniki</w:t>
      </w:r>
      <w:proofErr w:type="spellEnd"/>
      <w:r>
        <w:rPr>
          <w:b/>
        </w:rPr>
        <w:t xml:space="preserve"> (</w:t>
      </w:r>
      <w:proofErr w:type="spellStart"/>
      <w:r>
        <w:rPr>
          <w:b/>
        </w:rPr>
        <w:t>jeśli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są</w:t>
      </w:r>
      <w:proofErr w:type="spellEnd"/>
      <w:r>
        <w:rPr>
          <w:b/>
        </w:rPr>
        <w:t>)</w:t>
      </w:r>
    </w:p>
    <w:p w14:paraId="720C8E8C" w14:textId="77777777" w:rsidR="00915FF8" w:rsidRDefault="00000000">
      <w:r>
        <w:t xml:space="preserve">☐ </w:t>
      </w:r>
      <w:proofErr w:type="spellStart"/>
      <w:r>
        <w:t>dokumentacja</w:t>
      </w:r>
      <w:proofErr w:type="spellEnd"/>
      <w:r>
        <w:t xml:space="preserve"> </w:t>
      </w:r>
      <w:proofErr w:type="spellStart"/>
      <w:r>
        <w:t>medyczna</w:t>
      </w:r>
      <w:proofErr w:type="spellEnd"/>
      <w:r>
        <w:t xml:space="preserve"> / </w:t>
      </w:r>
      <w:proofErr w:type="spellStart"/>
      <w:r>
        <w:t>orzeczenie</w:t>
      </w:r>
      <w:proofErr w:type="spellEnd"/>
      <w:r>
        <w:t xml:space="preserve"> (</w:t>
      </w:r>
      <w:proofErr w:type="spellStart"/>
      <w:proofErr w:type="gramStart"/>
      <w:r>
        <w:t>nieobowiązkowe</w:t>
      </w:r>
      <w:proofErr w:type="spellEnd"/>
      <w:r>
        <w:t>)  ☐</w:t>
      </w:r>
      <w:proofErr w:type="gramEnd"/>
      <w:r>
        <w:t xml:space="preserve"> </w:t>
      </w:r>
      <w:proofErr w:type="spellStart"/>
      <w:r>
        <w:t>inne</w:t>
      </w:r>
      <w:proofErr w:type="spellEnd"/>
      <w:r>
        <w:t>: __________________</w:t>
      </w:r>
    </w:p>
    <w:p w14:paraId="66C5952E" w14:textId="77777777" w:rsidR="00915FF8" w:rsidRDefault="00915FF8"/>
    <w:p w14:paraId="44F8FD85" w14:textId="77777777" w:rsidR="00915FF8" w:rsidRDefault="00000000">
      <w:r>
        <w:rPr>
          <w:b/>
        </w:rPr>
        <w:t xml:space="preserve">5) Zgoda </w:t>
      </w:r>
      <w:proofErr w:type="spellStart"/>
      <w:r>
        <w:rPr>
          <w:b/>
        </w:rPr>
        <w:t>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przetwarzanie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danych</w:t>
      </w:r>
      <w:proofErr w:type="spellEnd"/>
    </w:p>
    <w:p w14:paraId="1F22C22B" w14:textId="77777777" w:rsidR="00915FF8" w:rsidRDefault="00000000">
      <w:proofErr w:type="spellStart"/>
      <w:r>
        <w:t>Wyrażam</w:t>
      </w:r>
      <w:proofErr w:type="spellEnd"/>
      <w:r>
        <w:t xml:space="preserve"> </w:t>
      </w:r>
      <w:proofErr w:type="spellStart"/>
      <w:r>
        <w:t>zgodę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przetwarzanie</w:t>
      </w:r>
      <w:proofErr w:type="spellEnd"/>
      <w:r>
        <w:t xml:space="preserve"> </w:t>
      </w:r>
      <w:proofErr w:type="spellStart"/>
      <w:r>
        <w:t>danych</w:t>
      </w:r>
      <w:proofErr w:type="spellEnd"/>
      <w:r>
        <w:t xml:space="preserve"> </w:t>
      </w:r>
      <w:proofErr w:type="spellStart"/>
      <w:r>
        <w:t>osobowych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informacji</w:t>
      </w:r>
      <w:proofErr w:type="spellEnd"/>
      <w:r>
        <w:t xml:space="preserve"> o </w:t>
      </w:r>
      <w:proofErr w:type="spellStart"/>
      <w:r>
        <w:t>stanie</w:t>
      </w:r>
      <w:proofErr w:type="spellEnd"/>
      <w:r>
        <w:t xml:space="preserve"> </w:t>
      </w:r>
      <w:proofErr w:type="spellStart"/>
      <w:r>
        <w:t>zdrowia</w:t>
      </w:r>
      <w:proofErr w:type="spellEnd"/>
      <w:r>
        <w:t xml:space="preserve"> w </w:t>
      </w:r>
      <w:proofErr w:type="spellStart"/>
      <w:r>
        <w:t>zakresie</w:t>
      </w:r>
      <w:proofErr w:type="spellEnd"/>
      <w:r>
        <w:t xml:space="preserve"> </w:t>
      </w:r>
      <w:proofErr w:type="spellStart"/>
      <w:r>
        <w:t>niezbędnym</w:t>
      </w:r>
      <w:proofErr w:type="spellEnd"/>
      <w:r>
        <w:t xml:space="preserve"> do </w:t>
      </w:r>
      <w:proofErr w:type="spellStart"/>
      <w:r>
        <w:t>rozpatrzenia</w:t>
      </w:r>
      <w:proofErr w:type="spellEnd"/>
      <w:r>
        <w:t xml:space="preserve"> </w:t>
      </w:r>
      <w:proofErr w:type="spellStart"/>
      <w:r>
        <w:t>niniejszego</w:t>
      </w:r>
      <w:proofErr w:type="spellEnd"/>
      <w:r>
        <w:t xml:space="preserve"> </w:t>
      </w:r>
      <w:proofErr w:type="spellStart"/>
      <w:r>
        <w:t>wniosku</w:t>
      </w:r>
      <w:proofErr w:type="spellEnd"/>
      <w:r>
        <w:t xml:space="preserve">, </w:t>
      </w:r>
      <w:proofErr w:type="spellStart"/>
      <w:r>
        <w:t>zgodnie</w:t>
      </w:r>
      <w:proofErr w:type="spellEnd"/>
      <w:r>
        <w:t xml:space="preserve"> z </w:t>
      </w:r>
      <w:proofErr w:type="spellStart"/>
      <w:r>
        <w:t>przepisami</w:t>
      </w:r>
      <w:proofErr w:type="spellEnd"/>
      <w:r>
        <w:t xml:space="preserve"> RODO.</w:t>
      </w:r>
    </w:p>
    <w:p w14:paraId="137F9FD9" w14:textId="77777777" w:rsidR="00915FF8" w:rsidRDefault="00000000">
      <w:proofErr w:type="spellStart"/>
      <w:r>
        <w:t>Miejscowość</w:t>
      </w:r>
      <w:proofErr w:type="spellEnd"/>
      <w:r>
        <w:t xml:space="preserve">, data: ____________________    </w:t>
      </w:r>
      <w:proofErr w:type="spellStart"/>
      <w:r>
        <w:t>Podpis</w:t>
      </w:r>
      <w:proofErr w:type="spellEnd"/>
      <w:r>
        <w:t xml:space="preserve"> </w:t>
      </w:r>
      <w:proofErr w:type="spellStart"/>
      <w:r>
        <w:t>studenta</w:t>
      </w:r>
      <w:proofErr w:type="spellEnd"/>
      <w:r>
        <w:t>: ____________________</w:t>
      </w:r>
    </w:p>
    <w:p w14:paraId="22241276" w14:textId="77777777" w:rsidR="00915FF8" w:rsidRDefault="00915FF8"/>
    <w:p w14:paraId="5CE50F68" w14:textId="77777777" w:rsidR="00915FF8" w:rsidRDefault="00000000">
      <w:r>
        <w:t>------------------------------------------------------------------------------------</w:t>
      </w:r>
    </w:p>
    <w:p w14:paraId="5A8D011D" w14:textId="77777777" w:rsidR="00915FF8" w:rsidRDefault="00000000">
      <w:proofErr w:type="spellStart"/>
      <w:r>
        <w:rPr>
          <w:b/>
        </w:rPr>
        <w:t>Wypełnia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Uczelnia</w:t>
      </w:r>
      <w:proofErr w:type="spellEnd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19"/>
        <w:gridCol w:w="4311"/>
      </w:tblGrid>
      <w:tr w:rsidR="00915FF8" w14:paraId="275A633C" w14:textId="77777777">
        <w:tc>
          <w:tcPr>
            <w:tcW w:w="4320" w:type="dxa"/>
          </w:tcPr>
          <w:p w14:paraId="6E70AACC" w14:textId="77777777" w:rsidR="00915FF8" w:rsidRDefault="00000000">
            <w:proofErr w:type="spellStart"/>
            <w:r>
              <w:t>Decyzja</w:t>
            </w:r>
            <w:proofErr w:type="spellEnd"/>
            <w:r>
              <w:t xml:space="preserve"> (</w:t>
            </w:r>
            <w:proofErr w:type="spellStart"/>
            <w:r>
              <w:t>zaakceptowano</w:t>
            </w:r>
            <w:proofErr w:type="spellEnd"/>
            <w:r>
              <w:t>/</w:t>
            </w:r>
            <w:proofErr w:type="spellStart"/>
            <w:r>
              <w:t>odmowa</w:t>
            </w:r>
            <w:proofErr w:type="spellEnd"/>
            <w:r>
              <w:t>/</w:t>
            </w:r>
            <w:proofErr w:type="spellStart"/>
            <w:r>
              <w:t>częściowo</w:t>
            </w:r>
            <w:proofErr w:type="spellEnd"/>
            <w:r>
              <w:t>):</w:t>
            </w:r>
          </w:p>
        </w:tc>
        <w:tc>
          <w:tcPr>
            <w:tcW w:w="4320" w:type="dxa"/>
          </w:tcPr>
          <w:p w14:paraId="73553836" w14:textId="77777777" w:rsidR="00915FF8" w:rsidRDefault="00915FF8"/>
        </w:tc>
      </w:tr>
      <w:tr w:rsidR="00915FF8" w14:paraId="08954288" w14:textId="77777777">
        <w:tc>
          <w:tcPr>
            <w:tcW w:w="4320" w:type="dxa"/>
          </w:tcPr>
          <w:p w14:paraId="519DB2C3" w14:textId="77777777" w:rsidR="00915FF8" w:rsidRDefault="00000000">
            <w:proofErr w:type="spellStart"/>
            <w:r>
              <w:t>Zakres</w:t>
            </w:r>
            <w:proofErr w:type="spellEnd"/>
            <w:r>
              <w:t xml:space="preserve"> </w:t>
            </w:r>
            <w:proofErr w:type="spellStart"/>
            <w:r>
              <w:t>przyznanych</w:t>
            </w:r>
            <w:proofErr w:type="spellEnd"/>
            <w:r>
              <w:t xml:space="preserve"> </w:t>
            </w:r>
            <w:proofErr w:type="spellStart"/>
            <w:r>
              <w:t>dostosowań</w:t>
            </w:r>
            <w:proofErr w:type="spellEnd"/>
            <w:r>
              <w:t>:</w:t>
            </w:r>
          </w:p>
        </w:tc>
        <w:tc>
          <w:tcPr>
            <w:tcW w:w="4320" w:type="dxa"/>
          </w:tcPr>
          <w:p w14:paraId="29DFC4FF" w14:textId="77777777" w:rsidR="00915FF8" w:rsidRDefault="00915FF8"/>
        </w:tc>
      </w:tr>
      <w:tr w:rsidR="00915FF8" w14:paraId="7164BCB5" w14:textId="77777777">
        <w:tc>
          <w:tcPr>
            <w:tcW w:w="4320" w:type="dxa"/>
          </w:tcPr>
          <w:p w14:paraId="6126115A" w14:textId="77777777" w:rsidR="00915FF8" w:rsidRDefault="00000000">
            <w:proofErr w:type="spellStart"/>
            <w:r>
              <w:t>Okres</w:t>
            </w:r>
            <w:proofErr w:type="spellEnd"/>
            <w:r>
              <w:t xml:space="preserve"> </w:t>
            </w:r>
            <w:proofErr w:type="spellStart"/>
            <w:r>
              <w:t>obowiązywania</w:t>
            </w:r>
            <w:proofErr w:type="spellEnd"/>
            <w:r>
              <w:t>:</w:t>
            </w:r>
          </w:p>
        </w:tc>
        <w:tc>
          <w:tcPr>
            <w:tcW w:w="4320" w:type="dxa"/>
          </w:tcPr>
          <w:p w14:paraId="0C74A182" w14:textId="77777777" w:rsidR="00915FF8" w:rsidRDefault="00915FF8"/>
        </w:tc>
      </w:tr>
      <w:tr w:rsidR="00915FF8" w14:paraId="15533404" w14:textId="77777777">
        <w:tc>
          <w:tcPr>
            <w:tcW w:w="4320" w:type="dxa"/>
          </w:tcPr>
          <w:p w14:paraId="40A86CB5" w14:textId="77777777" w:rsidR="00915FF8" w:rsidRDefault="00000000">
            <w:r>
              <w:t xml:space="preserve">Osoba </w:t>
            </w:r>
            <w:proofErr w:type="spellStart"/>
            <w:r>
              <w:t>zatwierdzająca</w:t>
            </w:r>
            <w:proofErr w:type="spellEnd"/>
            <w:r>
              <w:t xml:space="preserve"> (</w:t>
            </w:r>
            <w:proofErr w:type="spellStart"/>
            <w:r>
              <w:t>funkcja</w:t>
            </w:r>
            <w:proofErr w:type="spellEnd"/>
            <w:r>
              <w:t xml:space="preserve">, </w:t>
            </w:r>
            <w:proofErr w:type="spellStart"/>
            <w:r>
              <w:t>podpis</w:t>
            </w:r>
            <w:proofErr w:type="spellEnd"/>
            <w:r>
              <w:t>, data):</w:t>
            </w:r>
          </w:p>
        </w:tc>
        <w:tc>
          <w:tcPr>
            <w:tcW w:w="4320" w:type="dxa"/>
          </w:tcPr>
          <w:p w14:paraId="185F2676" w14:textId="77777777" w:rsidR="00915FF8" w:rsidRDefault="00915FF8"/>
        </w:tc>
      </w:tr>
      <w:tr w:rsidR="00915FF8" w14:paraId="58B54741" w14:textId="77777777">
        <w:tc>
          <w:tcPr>
            <w:tcW w:w="4320" w:type="dxa"/>
          </w:tcPr>
          <w:p w14:paraId="33FF4B4E" w14:textId="77777777" w:rsidR="00915FF8" w:rsidRDefault="00000000">
            <w:proofErr w:type="spellStart"/>
            <w:r>
              <w:t>Uwagi</w:t>
            </w:r>
            <w:proofErr w:type="spellEnd"/>
            <w:r>
              <w:t xml:space="preserve"> / </w:t>
            </w:r>
            <w:proofErr w:type="spellStart"/>
            <w:r>
              <w:t>sposób</w:t>
            </w:r>
            <w:proofErr w:type="spellEnd"/>
            <w:r>
              <w:t xml:space="preserve"> </w:t>
            </w:r>
            <w:proofErr w:type="spellStart"/>
            <w:r>
              <w:t>realizacji</w:t>
            </w:r>
            <w:proofErr w:type="spellEnd"/>
            <w:r>
              <w:t xml:space="preserve"> (</w:t>
            </w:r>
            <w:proofErr w:type="spellStart"/>
            <w:r>
              <w:t>odpowiedzialni</w:t>
            </w:r>
            <w:proofErr w:type="spellEnd"/>
            <w:r>
              <w:t>):</w:t>
            </w:r>
          </w:p>
        </w:tc>
        <w:tc>
          <w:tcPr>
            <w:tcW w:w="4320" w:type="dxa"/>
          </w:tcPr>
          <w:p w14:paraId="63F8BE9C" w14:textId="77777777" w:rsidR="00915FF8" w:rsidRDefault="00915FF8"/>
        </w:tc>
      </w:tr>
    </w:tbl>
    <w:p w14:paraId="3D7B679F" w14:textId="77777777" w:rsidR="00915FF8" w:rsidRDefault="00915FF8"/>
    <w:p w14:paraId="424324E4" w14:textId="77777777" w:rsidR="00915FF8" w:rsidRDefault="00000000">
      <w:proofErr w:type="spellStart"/>
      <w:r>
        <w:t>Sposób</w:t>
      </w:r>
      <w:proofErr w:type="spellEnd"/>
      <w:r>
        <w:t xml:space="preserve"> </w:t>
      </w:r>
      <w:proofErr w:type="spellStart"/>
      <w:r>
        <w:t>złożenia</w:t>
      </w:r>
      <w:proofErr w:type="spellEnd"/>
      <w:r>
        <w:t xml:space="preserve">: </w:t>
      </w:r>
      <w:proofErr w:type="spellStart"/>
      <w:r>
        <w:t>formularz</w:t>
      </w:r>
      <w:proofErr w:type="spellEnd"/>
      <w:r>
        <w:t xml:space="preserve"> </w:t>
      </w:r>
      <w:proofErr w:type="spellStart"/>
      <w:r>
        <w:t>można</w:t>
      </w:r>
      <w:proofErr w:type="spellEnd"/>
      <w:r>
        <w:t xml:space="preserve"> </w:t>
      </w:r>
      <w:proofErr w:type="spellStart"/>
      <w:r>
        <w:t>dostarczyć</w:t>
      </w:r>
      <w:proofErr w:type="spellEnd"/>
      <w:r>
        <w:t xml:space="preserve"> do </w:t>
      </w:r>
      <w:proofErr w:type="spellStart"/>
      <w:r>
        <w:t>dziekanatu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</w:t>
      </w:r>
      <w:proofErr w:type="spellStart"/>
      <w:r>
        <w:t>wysłać</w:t>
      </w:r>
      <w:proofErr w:type="spellEnd"/>
      <w:r>
        <w:t xml:space="preserve"> e‑</w:t>
      </w:r>
      <w:proofErr w:type="spellStart"/>
      <w:r>
        <w:t>mailem</w:t>
      </w:r>
      <w:proofErr w:type="spellEnd"/>
      <w:r>
        <w:t xml:space="preserve"> do </w:t>
      </w:r>
      <w:proofErr w:type="spellStart"/>
      <w:r>
        <w:t>osoby</w:t>
      </w:r>
      <w:proofErr w:type="spellEnd"/>
      <w:r>
        <w:t xml:space="preserve"> </w:t>
      </w:r>
      <w:proofErr w:type="spellStart"/>
      <w:r>
        <w:t>kontaktowej</w:t>
      </w:r>
      <w:proofErr w:type="spellEnd"/>
      <w:r>
        <w:t xml:space="preserve"> </w:t>
      </w:r>
      <w:proofErr w:type="spellStart"/>
      <w:r>
        <w:t>wskazanej</w:t>
      </w:r>
      <w:proofErr w:type="spellEnd"/>
      <w:r>
        <w:t xml:space="preserve"> </w:t>
      </w:r>
      <w:proofErr w:type="spellStart"/>
      <w:r>
        <w:t>powyżej</w:t>
      </w:r>
      <w:proofErr w:type="spellEnd"/>
      <w:r>
        <w:t>.</w:t>
      </w:r>
    </w:p>
    <w:sectPr w:rsidR="00915FF8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824C2" w14:textId="77777777" w:rsidR="00AE4542" w:rsidRDefault="00AE4542" w:rsidP="00231D00">
      <w:pPr>
        <w:spacing w:after="0" w:line="240" w:lineRule="auto"/>
      </w:pPr>
      <w:r>
        <w:separator/>
      </w:r>
    </w:p>
  </w:endnote>
  <w:endnote w:type="continuationSeparator" w:id="0">
    <w:p w14:paraId="75A96E5F" w14:textId="77777777" w:rsidR="00AE4542" w:rsidRDefault="00AE4542" w:rsidP="00231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8337E" w14:textId="77777777" w:rsidR="00AE4542" w:rsidRDefault="00AE4542" w:rsidP="00231D00">
      <w:pPr>
        <w:spacing w:after="0" w:line="240" w:lineRule="auto"/>
      </w:pPr>
      <w:r>
        <w:separator/>
      </w:r>
    </w:p>
  </w:footnote>
  <w:footnote w:type="continuationSeparator" w:id="0">
    <w:p w14:paraId="079A846E" w14:textId="77777777" w:rsidR="00AE4542" w:rsidRDefault="00AE4542" w:rsidP="00231D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1CEAF" w14:textId="6C9DB150" w:rsidR="00231D00" w:rsidRDefault="00231D00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8A83C8D" wp14:editId="26DB6E09">
          <wp:simplePos x="0" y="0"/>
          <wp:positionH relativeFrom="margin">
            <wp:posOffset>933965</wp:posOffset>
          </wp:positionH>
          <wp:positionV relativeFrom="margin">
            <wp:posOffset>-914400</wp:posOffset>
          </wp:positionV>
          <wp:extent cx="3615267" cy="870760"/>
          <wp:effectExtent l="0" t="0" r="4445" b="5715"/>
          <wp:wrapSquare wrapText="bothSides"/>
          <wp:docPr id="649742676" name="Obraz 1" descr="Obraz zawierający tekst, Czcionka, design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9742676" name="Obraz 1" descr="Obraz zawierający tekst, Czcionka, design&#10;&#10;Zawartość wygenerowana przez AI może być niepoprawna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15267" cy="870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69361948">
    <w:abstractNumId w:val="8"/>
  </w:num>
  <w:num w:numId="2" w16cid:durableId="735249109">
    <w:abstractNumId w:val="6"/>
  </w:num>
  <w:num w:numId="3" w16cid:durableId="75132146">
    <w:abstractNumId w:val="5"/>
  </w:num>
  <w:num w:numId="4" w16cid:durableId="149716405">
    <w:abstractNumId w:val="4"/>
  </w:num>
  <w:num w:numId="5" w16cid:durableId="705644750">
    <w:abstractNumId w:val="7"/>
  </w:num>
  <w:num w:numId="6" w16cid:durableId="1534883990">
    <w:abstractNumId w:val="3"/>
  </w:num>
  <w:num w:numId="7" w16cid:durableId="1822769143">
    <w:abstractNumId w:val="2"/>
  </w:num>
  <w:num w:numId="8" w16cid:durableId="311718638">
    <w:abstractNumId w:val="1"/>
  </w:num>
  <w:num w:numId="9" w16cid:durableId="1648318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054A7"/>
    <w:rsid w:val="0015074B"/>
    <w:rsid w:val="00231D00"/>
    <w:rsid w:val="0029639D"/>
    <w:rsid w:val="00326F90"/>
    <w:rsid w:val="003627AA"/>
    <w:rsid w:val="00540238"/>
    <w:rsid w:val="00712B47"/>
    <w:rsid w:val="00915FF8"/>
    <w:rsid w:val="00AA1D8D"/>
    <w:rsid w:val="00AE4542"/>
    <w:rsid w:val="00B47730"/>
    <w:rsid w:val="00B70630"/>
    <w:rsid w:val="00BD12B8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74B52F1"/>
  <w14:defaultImageDpi w14:val="300"/>
  <w15:docId w15:val="{A2BF21E1-2DA2-41EA-BAC0-59C4A5494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  <w:rPr>
      <w:rFonts w:ascii="Calibri" w:hAnsi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300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Mariusz Łazarowicz</cp:lastModifiedBy>
  <cp:revision>3</cp:revision>
  <dcterms:created xsi:type="dcterms:W3CDTF">2025-12-01T07:11:00Z</dcterms:created>
  <dcterms:modified xsi:type="dcterms:W3CDTF">2025-12-01T08:15:00Z</dcterms:modified>
  <cp:category/>
</cp:coreProperties>
</file>